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D5A4A"/>
          <w:sz w:val="52"/>
        </w:rPr>
        <w:t>FAKTURA</w:t>
      </w:r>
    </w:p>
    <w:p>
      <w:r>
        <w:rPr>
          <w:b/>
          <w:sz w:val="24"/>
        </w:rPr>
        <w:t>[Ditt företagsnamn]</w:t>
      </w:r>
    </w:p>
    <w:p>
      <w:r>
        <w:rPr>
          <w:color w:val="6B6B6B"/>
          <w:sz w:val="19"/>
        </w:rPr>
        <w:t>[Adress, postnummer och ort]</w:t>
      </w:r>
    </w:p>
    <w:p>
      <w:r>
        <w:rPr>
          <w:color w:val="6B6B6B"/>
          <w:sz w:val="19"/>
        </w:rPr>
        <w:t>[Org.nr / personnr]   ·   [Momsreg.nr]</w:t>
      </w:r>
    </w:p>
    <w:p>
      <w:r>
        <w:rPr>
          <w:color w:val="6B6B6B"/>
          <w:sz w:val="19"/>
        </w:rPr>
        <w:t>[Telefon]   ·   [E-post]</w:t>
      </w:r>
    </w:p>
    <w:p>
      <w:r>
        <w:rPr>
          <w:i/>
          <w:color w:val="2D5A4A"/>
          <w:sz w:val="18"/>
        </w:rPr>
        <w:t>Godkänd för F-skatt</w:t>
      </w:r>
    </w:p>
    <w:p/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986"/>
          </w:tcPr>
          <w:p>
            <w:r>
              <w:rPr>
                <w:b/>
                <w:color w:val="2D5A4A"/>
                <w:sz w:val="20"/>
              </w:rPr>
              <w:t>Fakturauppgifter</w:t>
            </w:r>
          </w:p>
          <w:p>
            <w:r>
              <w:rPr>
                <w:color w:val="6B6B6B"/>
                <w:sz w:val="19"/>
              </w:rPr>
              <w:t xml:space="preserve">Fakturanr: </w:t>
            </w:r>
            <w:r>
              <w:rPr>
                <w:sz w:val="19"/>
              </w:rPr>
              <w:t>[0001]</w:t>
            </w:r>
          </w:p>
          <w:p>
            <w:r>
              <w:rPr>
                <w:color w:val="6B6B6B"/>
                <w:sz w:val="19"/>
              </w:rPr>
              <w:t xml:space="preserve">Fakturadatum: </w:t>
            </w:r>
            <w:r>
              <w:rPr>
                <w:sz w:val="19"/>
              </w:rPr>
              <w:t>[ÅÅÅÅ-MM-DD]</w:t>
            </w:r>
          </w:p>
          <w:p>
            <w:r>
              <w:rPr>
                <w:color w:val="6B6B6B"/>
                <w:sz w:val="19"/>
              </w:rPr>
              <w:t xml:space="preserve">Förfallodatum: </w:t>
            </w:r>
            <w:r>
              <w:rPr>
                <w:sz w:val="19"/>
              </w:rPr>
              <w:t>[ÅÅÅÅ-MM-DD]</w:t>
            </w:r>
          </w:p>
          <w:p>
            <w:r>
              <w:rPr>
                <w:color w:val="6B6B6B"/>
                <w:sz w:val="19"/>
              </w:rPr>
              <w:t xml:space="preserve">Betalningsvillkor: </w:t>
            </w:r>
            <w:r>
              <w:rPr>
                <w:sz w:val="19"/>
              </w:rPr>
              <w:t>[30 dagar]</w:t>
            </w:r>
          </w:p>
        </w:tc>
        <w:tc>
          <w:tcPr>
            <w:tcW w:type="dxa" w:w="4986"/>
          </w:tcPr>
          <w:p>
            <w:r>
              <w:rPr>
                <w:b/>
                <w:color w:val="2D5A4A"/>
                <w:sz w:val="20"/>
              </w:rPr>
              <w:t>Faktureras till</w:t>
            </w:r>
          </w:p>
          <w:p>
            <w:r>
              <w:rPr>
                <w:color w:val="6B6B6B"/>
                <w:sz w:val="19"/>
              </w:rPr>
              <w:t xml:space="preserve">Namn: </w:t>
            </w:r>
            <w:r>
              <w:rPr>
                <w:sz w:val="19"/>
              </w:rPr>
              <w:t>[Kundens namn]</w:t>
            </w:r>
          </w:p>
          <w:p>
            <w:r>
              <w:rPr>
                <w:color w:val="6B6B6B"/>
                <w:sz w:val="19"/>
              </w:rPr>
              <w:t xml:space="preserve">Adress: </w:t>
            </w:r>
            <w:r>
              <w:rPr>
                <w:sz w:val="19"/>
              </w:rPr>
              <w:t>[Gatuadress]</w:t>
            </w:r>
          </w:p>
          <w:p>
            <w:r>
              <w:rPr>
                <w:color w:val="6B6B6B"/>
                <w:sz w:val="19"/>
              </w:rPr>
              <w:t xml:space="preserve">Postort: </w:t>
            </w:r>
            <w:r>
              <w:rPr>
                <w:sz w:val="19"/>
              </w:rPr>
              <w:t>[Postnr och ort]</w:t>
            </w:r>
          </w:p>
          <w:p>
            <w:r>
              <w:rPr>
                <w:color w:val="6B6B6B"/>
                <w:sz w:val="19"/>
              </w:rPr>
              <w:t xml:space="preserve">Org./personnr: </w:t>
            </w:r>
            <w:r>
              <w:rPr>
                <w:sz w:val="19"/>
              </w:rPr>
              <w:t>[Kundens nr]</w:t>
            </w:r>
          </w:p>
        </w:tc>
      </w:tr>
    </w:tbl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3685"/>
            <w:shd w:val="clear" w:color="auto" w:fill="2D5A4A"/>
          </w:tcPr>
          <w:p>
            <w:r>
              <w:rPr>
                <w:b/>
                <w:color w:val="FFFFFF"/>
                <w:sz w:val="19"/>
              </w:rPr>
              <w:t>Beskrivning</w:t>
            </w:r>
          </w:p>
        </w:tc>
        <w:tc>
          <w:tcPr>
            <w:tcW w:type="dxa" w:w="1134"/>
            <w:shd w:val="clear" w:color="auto" w:fill="2D5A4A"/>
          </w:tcPr>
          <w:p>
            <w:pPr>
              <w:jc w:val="right"/>
            </w:pPr>
            <w:r>
              <w:rPr>
                <w:b/>
                <w:color w:val="FFFFFF"/>
                <w:sz w:val="19"/>
              </w:rPr>
              <w:t>Antal</w:t>
            </w:r>
          </w:p>
        </w:tc>
        <w:tc>
          <w:tcPr>
            <w:tcW w:type="dxa" w:w="1417"/>
            <w:shd w:val="clear" w:color="auto" w:fill="2D5A4A"/>
          </w:tcPr>
          <w:p>
            <w:pPr>
              <w:jc w:val="right"/>
            </w:pPr>
            <w:r>
              <w:rPr>
                <w:b/>
                <w:color w:val="FFFFFF"/>
                <w:sz w:val="19"/>
              </w:rPr>
              <w:t>À-pris</w:t>
            </w:r>
          </w:p>
        </w:tc>
        <w:tc>
          <w:tcPr>
            <w:tcW w:type="dxa" w:w="1134"/>
            <w:shd w:val="clear" w:color="auto" w:fill="2D5A4A"/>
          </w:tcPr>
          <w:p>
            <w:pPr>
              <w:jc w:val="right"/>
            </w:pPr>
            <w:r>
              <w:rPr>
                <w:b/>
                <w:color w:val="FFFFFF"/>
                <w:sz w:val="19"/>
              </w:rPr>
              <w:t>Moms %</w:t>
            </w:r>
          </w:p>
        </w:tc>
        <w:tc>
          <w:tcPr>
            <w:tcW w:type="dxa" w:w="2268"/>
            <w:shd w:val="clear" w:color="auto" w:fill="2D5A4A"/>
          </w:tcPr>
          <w:p>
            <w:pPr>
              <w:jc w:val="right"/>
            </w:pPr>
            <w:r>
              <w:rPr>
                <w:b/>
                <w:color w:val="FFFFFF"/>
                <w:sz w:val="19"/>
              </w:rPr>
              <w:t>Belopp (exkl. moms)</w:t>
            </w: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  <w:tr>
        <w:tc>
          <w:tcPr>
            <w:tcW w:type="dxa" w:w="3685"/>
          </w:tcPr>
          <w:p/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1417"/>
          </w:tcPr>
          <w:p>
            <w:pPr>
              <w:jc w:val="right"/>
            </w:pPr>
          </w:p>
        </w:tc>
        <w:tc>
          <w:tcPr>
            <w:tcW w:type="dxa" w:w="1134"/>
          </w:tcPr>
          <w:p>
            <w:pPr>
              <w:jc w:val="right"/>
            </w:pPr>
          </w:p>
        </w:tc>
        <w:tc>
          <w:tcPr>
            <w:tcW w:type="dxa" w:w="2268"/>
          </w:tcPr>
          <w:p>
            <w:pPr>
              <w:jc w:val="right"/>
            </w:pPr>
          </w:p>
        </w:tc>
      </w:tr>
    </w:tbl>
    <w:p/>
    <w:tbl>
      <w:tblPr>
        <w:tblW w:type="auto" w:w="0"/>
        <w:tblLook w:firstColumn="1" w:firstRow="1" w:lastColumn="0" w:lastRow="0" w:noHBand="0" w:noVBand="1" w:val="04A0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5"/>
        <w:gridCol w:w="2268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Summa exkl. moms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[0,00 kr]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Moms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[0,00 kr]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ROT-/RUT-avdrag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sz w:val="20"/>
              </w:rPr>
              <w:t>[– 0,00 kr]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2D5A4A"/>
                <w:sz w:val="24"/>
              </w:rPr>
              <w:t>Att betala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color w:val="2D5A4A"/>
                <w:sz w:val="24"/>
              </w:rPr>
              <w:t>[0,00 kr]</w:t>
            </w:r>
          </w:p>
        </w:tc>
      </w:tr>
    </w:tbl>
    <w:p/>
    <w:p>
      <w:r>
        <w:rPr>
          <w:b/>
          <w:color w:val="2D5A4A"/>
        </w:rPr>
        <w:t>Betalning</w:t>
      </w:r>
    </w:p>
    <w:p>
      <w:r>
        <w:rPr>
          <w:color w:val="6B6B6B"/>
          <w:sz w:val="19"/>
        </w:rPr>
        <w:t>Bankgiro: [000-0000]   ·   Plusgiro: [00 00 00-0]</w:t>
      </w:r>
    </w:p>
    <w:p>
      <w:r>
        <w:rPr>
          <w:color w:val="6B6B6B"/>
          <w:sz w:val="19"/>
        </w:rPr>
        <w:t>IBAN: [SE00 0000 0000 0000 0000 0000]   ·   BIC: [XXXXXXXX]</w:t>
      </w:r>
    </w:p>
    <w:p>
      <w:r>
        <w:rPr>
          <w:color w:val="6B6B6B"/>
          <w:sz w:val="19"/>
        </w:rPr>
        <w:t>Ange fakturanummer [0001] som referens vid betalning.</w:t>
      </w:r>
    </w:p>
    <w:p>
      <w:r>
        <w:rPr>
          <w:color w:val="6B6B6B"/>
          <w:sz w:val="19"/>
        </w:rPr>
        <w:t>Vid försenad betalning utgår dröjsmålsränta enligt räntelagen (referensräntan + 8 procentenheter).</w:t>
      </w:r>
    </w:p>
    <w:p>
      <w:pPr>
        <w:jc w:val="center"/>
      </w:pPr>
      <w:r>
        <w:rPr>
          <w:i/>
          <w:color w:val="9B9B9B"/>
          <w:sz w:val="16"/>
        </w:rPr>
        <w:t>Skapad med Fakturamallen.se — gratis fakturamall utan registrering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